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书名：符号疆界  从总体符号学到伦理符号学</w:t>
      </w:r>
    </w:p>
    <w:p>
      <w:r>
        <w:t>作者:（意）佩特丽莉（Petrilli S.）著；周劲松译；赵毅衡，唐小林丛书主编</w:t>
      </w:r>
    </w:p>
    <w:p>
      <w:r>
        <w:t>出版社:成都：四川大学出版社</w:t>
      </w:r>
    </w:p>
    <w:p>
      <w:r>
        <w:t>出版日期：2014.06</w:t>
      </w:r>
    </w:p>
    <w:p>
      <w:r>
        <w:t>总页数：315</w:t>
      </w:r>
    </w:p>
    <w:p>
      <w:r>
        <w:t>更多请访问教客网:www.jiaokey.com</w:t>
      </w:r>
    </w:p>
    <w:p>
      <w:r>
        <w:t>符号疆界  从总体符号学到伦理符号学评论地址：https://www.jiaokey.com/book/detail/13611590.html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