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奶牛规模化养殖与环境保护</w:t>
      </w:r>
    </w:p>
    <w:p>
      <w:r>
        <w:rPr>
          <w:rFonts w:ascii="宋体" w:hAnsi="宋体" w:eastAsia="宋体"/>
          <w:sz w:val="24"/>
        </w:rPr>
        <w:t>董晓霞，曲峻岭，李孟娇等著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奶牛规模化养殖与环境保护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董晓霞，曲峻岭，李孟娇等著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本书出售、求购地址：https://www.jiaokey.com/book/detail/13611581.html</w:t>
      </w:r>
    </w:p>
    <w:p>
      <w:r>
        <w:t>更多相关图书推荐：https://www.jiaokey.com</w:t>
      </w:r>
    </w:p>
    <w:p>
      <w:r>
        <w:t>董晓霞，曲峻岭，李孟娇等著 其他作品：https://www.jiaokey.com/tag/董晓霞，曲峻岭，李孟娇等著.html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关键词搜索：https://www.jiaokey.com/tag/奶牛规模化养殖与环境保护.html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