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梦的心理一个少女的日记  英文版</w:t>
      </w:r>
    </w:p>
    <w:p>
      <w:r>
        <w:rPr>
          <w:rFonts w:ascii="宋体" w:hAnsi="宋体" w:eastAsia="宋体"/>
          <w:sz w:val="24"/>
        </w:rPr>
        <w:t>西格蒙德·弗洛伊德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6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6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梦的心理一个少女的日记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西格蒙德·弗洛伊德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978720507682X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梦-精神分析-英语-语言读物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1900年，弗洛伊德开始运用临床个案，致力于分析病人的各种各样的奇怪的梦。他对梦的解释，深入到人的内心深处的潜在动机。他以“性欲论”解释梦。我们现在出版的这本《梦的心理》，则是他精神分析理论体系形成过程中一个很重要的标志性出版物。德国哲学家弗洛姆曾说弗洛伊德对梦的分析，是“现代科学对梦的分析的最具原创性、最著名与最重要的贡献”。   《梦的心理：一个少女的日记》记述了少女丽塔从11岁到14岁半期间成长过程中的青春思绪与豆蔻情怀。书中描述了作者与父母、与家庭中其他成员，如何相处，如何更亲密。同时书中也写了作者与别人产生的友情，是如何形成与破裂的；还有，作者也写了早恋的萌芽心态，以及对初恋对象的朦胧情感；写了神秘的性意识是如何启蒙、占据青春期少女的内心世界的；写了怎样惴惴不安地解开心结，探索爱的真谛；写了蠢蠢欲动的各种年少思想；写了家庭内部不公引发作者的愤怒；写了与老师和同学间关系的处理……   文字间透露着简单、明快、犀利、爱憎分明的个性，充盈着对亲情、友情、爱情的体悟和思考，揭示出家庭因素在孩童成长和日后观念形成中产生的巨大作用，对我们理解自我曾经走过的成长之路，也大有帮助。</w:t>
      </w:r>
    </w:p>
    <w:p/>
    <w:p>
      <w:r>
        <w:t>本书出售、求购地址：https://www.jiaokey.com/book/detail/13611578.html</w:t>
      </w:r>
    </w:p>
    <w:p>
      <w:r>
        <w:t>更多语文教学图书推荐：https://www.jiaokey.com</w:t>
      </w:r>
    </w:p>
    <w:p>
      <w:r>
        <w:t>西格蒙德·弗洛伊德 其他作品：https://www.jiaokey.com/tag/西格蒙德·弗洛伊德.html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关键词搜索：https://www.jiaokey.com/tag/梦-精神分析-英语-语言读物.html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