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直达纽约  主宰美国经济命脉的4大豪门</w:t>
      </w:r>
    </w:p>
    <w:p>
      <w:r>
        <w:rPr>
          <w:rFonts w:ascii="宋体" w:hAnsi="宋体" w:eastAsia="宋体"/>
          <w:sz w:val="24"/>
        </w:rPr>
        <w:t>崔智东，郭志亮著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直达纽约  主宰美国经济命脉的4大豪门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崔智东，郭志亮著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本书出售、求购地址：https://www.jiaokey.com/book/detail/13611572.html</w:t>
      </w:r>
    </w:p>
    <w:p>
      <w:r>
        <w:t>更多相关图书推荐：https://www.jiaokey.com</w:t>
      </w:r>
    </w:p>
    <w:p>
      <w:r>
        <w:t>崔智东，郭志亮著 其他作品：https://www.jiaokey.com/tag/崔智东，郭志亮著.html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关键词搜索：https://www.jiaokey.com/tag/直达纽约  主宰美国经济命脉的4大豪门.html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