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我反抗  一部独特的美国史</w:t>
      </w:r>
    </w:p>
    <w:p>
      <w:r>
        <w:rPr>
          <w:rFonts w:ascii="宋体" w:hAnsi="宋体" w:eastAsia="宋体"/>
          <w:sz w:val="24"/>
        </w:rPr>
        <w:t>（美）霍德华.津恩著；汪小英译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我反抗  一部独特的美国史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（美）霍德华.津恩著；汪小英译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本书出售、求购地址：https://www.jiaokey.com/book/detail/13611571.html</w:t>
      </w:r>
    </w:p>
    <w:p>
      <w:r>
        <w:t>更多相关图书推荐：https://www.jiaokey.com</w:t>
      </w:r>
    </w:p>
    <w:p>
      <w:r>
        <w:t>（美）霍德华.津恩著；汪小英译 其他作品：https://www.jiaokey.com/tag/（美）霍德华.津恩著；汪小英译.html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关键词搜索：https://www.jiaokey.com/tag/我反抗  一部独特的美国史.html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