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汽车维修工入门全程图解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汽车维修工入门全程图解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本书出售、求购地址：https://www.jiaokey.com/book/detail/13611533.html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关键词搜索：https://www.jiaokey.com/tag/汽车维修工入门全程图解.html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