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书名：大型燃气-蒸汽联合循环电厂培训教材  M701F燃气轮机/汽轮机分册</w:t>
      </w:r>
    </w:p>
    <w:p>
      <w:r>
        <w:t>作者：深圳能源集团月亮湾燃机电厂，中国电机工程学会燃气轮机发电专业委员会编</w:t>
      </w:r>
    </w:p>
    <w:p>
      <w:r>
        <w:t>出版社：重庆：重庆大学出版社</w:t>
      </w:r>
    </w:p>
    <w:p>
      <w:r>
        <w:t>出版日期：2014.03</w:t>
      </w:r>
    </w:p>
    <w:p>
      <w:r>
        <w:t>总页数：395</w:t>
      </w:r>
    </w:p>
    <w:p>
      <w:r>
        <w:t>更多请访问教客网: www.jiaokey.com</w:t>
      </w:r>
    </w:p>
    <w:p>
      <w:r>
        <w:t>大型燃气-蒸汽联合循环电厂培训教材  M701F燃气轮机/汽轮机分册 评论地址：https://www.jiaokey.com/book/detail/13611478.html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