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七色光之谜  图解光与色</w:t>
      </w:r>
    </w:p>
    <w:p>
      <w:r>
        <w:rPr>
          <w:rFonts w:ascii="宋体" w:hAnsi="宋体" w:eastAsia="宋体"/>
          <w:sz w:val="24"/>
        </w:rPr>
        <w:t>（日）福江纯，粟野谕美，田岛由起子著；李隽译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七色光之谜  图解光与色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（日）福江纯，粟野谕美，田岛由起子著；李隽译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本书出售、求购地址：https://www.jiaokey.com/book/detail/13611477.html</w:t>
      </w:r>
    </w:p>
    <w:p>
      <w:r>
        <w:t>更多相关图书推荐：https://www.jiaokey.com</w:t>
      </w:r>
    </w:p>
    <w:p>
      <w:r>
        <w:t>（日）福江纯，粟野谕美，田岛由起子著；李隽译 其他作品：https://www.jiaokey.com/tag/（日）福江纯，粟野谕美，田岛由起子著；李隽译.html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关键词搜索：https://www.jiaokey.com/tag/七色光之谜  图解光与色.html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