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书名：专利审查研究  2013</w:t>
      </w:r>
    </w:p>
    <w:p>
      <w:r>
        <w:t>作者：国家知识产权局专利审查协作北京中心组织编写，魏保志主编</w:t>
      </w:r>
    </w:p>
    <w:p>
      <w:r>
        <w:t>出版社：北京:知识产权出版社,2014.06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专利审查研究  2013 评论地址：https://www.jiaokey.com/book/detail/13611464.html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