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电力生产安全管理规定汇编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电力生产安全管理规定汇编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本书出售、求购地址：https://www.jiaokey.com/book/detail/13611459.html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关键词搜索：https://www.jiaokey.com/tag/电力生产安全管理规定汇编.html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