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金榜图书·2015徐之明考研思想政治系列·思想政治理论超级红宝书</w:t>
      </w:r>
    </w:p>
    <w:p>
      <w:r>
        <w:rPr>
          <w:rFonts w:ascii="宋体" w:hAnsi="宋体" w:eastAsia="宋体"/>
          <w:sz w:val="24"/>
        </w:rPr>
        <w:t>徐之明编著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金榜图书·2015徐之明考研思想政治系列·思想政治理论超级红宝书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本书出售、求购地址：https://www.jiaokey.com/book/detail/13611448.html</w:t>
      </w:r>
    </w:p>
    <w:p>
      <w:r>
        <w:t>更多相关图书推荐：https://www.jiaokey.com</w:t>
      </w:r>
    </w:p>
    <w:p>
      <w:r>
        <w:t>徐之明编著 其他作品：https://www.jiaokey.com/tag/徐之明编著.html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关键词搜索：https://www.jiaokey.com/tag/金榜图书·2015徐之明考研思想政治系列·思想政治理论超级红宝书.html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