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人生必须知道的健康知识科普系列丛书  眼科  下常见眼病的防与治</w:t>
      </w:r>
    </w:p>
    <w:p>
      <w:r>
        <w:rPr>
          <w:rFonts w:ascii="宋体" w:hAnsi="宋体" w:eastAsia="宋体"/>
          <w:sz w:val="24"/>
        </w:rPr>
        <w:t>陶海，吴海洋，郑静晨著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人生必须知道的健康知识科普系列丛书  眼科  下常见眼病的防与治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陶海，吴海洋，郑静晨著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本书出售、求购地址：https://www.jiaokey.com/book/detail/13611443.html</w:t>
      </w:r>
    </w:p>
    <w:p>
      <w:r>
        <w:t>更多相关图书推荐：https://www.jiaokey.com</w:t>
      </w:r>
    </w:p>
    <w:p>
      <w:r>
        <w:t>陶海，吴海洋，郑静晨著 其他作品：https://www.jiaokey.com/tag/陶海，吴海洋，郑静晨著.html</w:t>
      </w:r>
    </w:p>
    <w:p>
      <w:r>
        <w:t>中国技术科学出版社 出版图书：https://www.jiaokey.com/tag/中国技术科学出版社.html</w:t>
      </w:r>
    </w:p>
    <w:p>
      <w:r>
        <w:t>关键词搜索：https://www.jiaokey.com/tag/人生必须知道的健康知识科普系列丛书  眼科  下常见眼病的防与治.html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