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书名：研露楼琴谱  4</w:t>
      </w:r>
    </w:p>
    <w:p>
      <w:r>
        <w:t>作者：（清）崔应阶选定</w:t>
      </w:r>
    </w:p>
    <w:p>
      <w:r>
        <w:t>出版社：北京:中国书店出版社,2005.03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研露楼琴谱  4 评论地址：https://www.jiaokey.com/book/detail/13611390.html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