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书名：团结红花送北京  欢庆第四届全国人民代表大会胜利召开演唱作品选</w:t>
      </w:r>
    </w:p>
    <w:p>
      <w:r>
        <w:t>作者:吕宇等著</w:t>
      </w:r>
    </w:p>
    <w:p>
      <w:r>
        <w:t>出版社:广州：广东人民出版社</w:t>
      </w:r>
    </w:p>
    <w:p>
      <w:r>
        <w:t>出版日期：1974</w:t>
      </w:r>
    </w:p>
    <w:p>
      <w:r>
        <w:t>总页数：78</w:t>
      </w:r>
    </w:p>
    <w:p>
      <w:r>
        <w:t>更多请访问教客网:www.jiaokey.com</w:t>
      </w:r>
    </w:p>
    <w:p>
      <w:r>
        <w:t>团结红花送北京  欢庆第四届全国人民代表大会胜利召开演唱作品选评论地址：https://www.jiaokey.com/book/detail/13611346.html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