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戏曲艺术片《百岁挂帅》选曲  扬剧</w:t>
      </w:r>
    </w:p>
    <w:p>
      <w:r>
        <w:rPr>
          <w:rFonts w:ascii="宋体" w:hAnsi="宋体" w:eastAsia="宋体"/>
          <w:sz w:val="24"/>
        </w:rPr>
        <w:t>吴白陶，银州等作词；陈大琦，王万全等编曲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戏曲艺术片《百岁挂帅》选曲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吴白陶，银州等作词；陈大琦，王万全等编曲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本书出售、求购地址：https://www.jiaokey.com/book/detail/13611329.html</w:t>
      </w:r>
    </w:p>
    <w:p>
      <w:r>
        <w:t>更多相关图书推荐：https://www.jiaokey.com</w:t>
      </w:r>
    </w:p>
    <w:p>
      <w:r>
        <w:t>吴白陶，银州等作词；陈大琦，王万全等编曲 其他作品：https://www.jiaokey.com/tag/吴白陶，银州等作词；陈大琦，王万全等编曲.html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关键词搜索：https://www.jiaokey.com/tag/戏曲艺术片《百岁挂帅》选曲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