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扬琴  4  打起锣鼓庆丰收</w:t>
      </w:r>
    </w:p>
    <w:p>
      <w:r>
        <w:rPr>
          <w:rFonts w:ascii="宋体" w:hAnsi="宋体" w:eastAsia="宋体"/>
          <w:sz w:val="24"/>
        </w:rPr>
        <w:t>田克俭曲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扬琴  4  打起锣鼓庆丰收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田克俭曲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本书出售、求购地址：https://www.jiaokey.com/book/detail/13611318.html</w:t>
      </w:r>
    </w:p>
    <w:p>
      <w:r>
        <w:t>更多相关图书推荐：https://www.jiaokey.com</w:t>
      </w:r>
    </w:p>
    <w:p>
      <w:r>
        <w:t>田克俭曲 其他作品：https://www.jiaokey.com/tag/田克俭曲.html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关键词搜索：https://www.jiaokey.com/tag/活页器乐曲  扬琴  4  打起锣鼓庆丰收.html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