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浙江省高等教育自学考试教材编写委员会组编；王莹，陈仙波，祝炜平编著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浙江省高等教育自学考试教材编写委员会组编；王莹，陈仙波，祝炜平编著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本书出售、求购地址：https://www.jiaokey.com/book/detail/13611269.html</w:t>
      </w:r>
    </w:p>
    <w:p>
      <w:r>
        <w:t>更多相关图书推荐：https://www.jiaokey.com</w:t>
      </w:r>
    </w:p>
    <w:p>
      <w:r>
        <w:t>浙江省高等教育自学考试教材编写委员会组编；王莹，陈仙波，祝炜平编著 其他作品：https://www.jiaokey.com/tag/浙江省高等教育自学考试教材编写委员会组编；王莹，陈仙波，祝炜平编著.html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