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书名：电力系统综合自动化  第3版</w:t>
      </w:r>
    </w:p>
    <w:p>
      <w:r>
        <w:t>作者：杨新民主编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总页数：287</w:t>
      </w:r>
    </w:p>
    <w:p>
      <w:r>
        <w:t>更多请访问教客网: www.jiaokey.com</w:t>
      </w:r>
    </w:p>
    <w:p>
      <w:r>
        <w:t>电力系统综合自动化  第3版 评论地址：https://www.jiaokey.com/book/detail/13611253.html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