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高层建筑空调设计及工程实录</w:t>
      </w:r>
    </w:p>
    <w:p>
      <w:r>
        <w:rPr>
          <w:rFonts w:ascii="宋体" w:hAnsi="宋体" w:eastAsia="宋体"/>
          <w:sz w:val="24"/>
        </w:rPr>
        <w:t>范存养；叶大法；杨国荣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高层建筑空调设计及工程实录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范存养；叶大法；杨国荣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本书出售、求购地址：https://www.jiaokey.com/book/detail/13611231.html</w:t>
      </w:r>
    </w:p>
    <w:p>
      <w:r>
        <w:t>更多相关图书推荐：https://www.jiaokey.com</w:t>
      </w:r>
    </w:p>
    <w:p>
      <w:r>
        <w:t>范存养；叶大法；杨国荣 其他作品：https://www.jiaokey.com/tag/范存养；叶大法；杨国荣.html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关键词搜索：https://www.jiaokey.com/tag/高层建筑空调设计及工程实录.html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