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书名：人谱类纪  下</w:t>
      </w:r>
    </w:p>
    <w:p>
      <w:r>
        <w:t>作者：（明）刘宗周撰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人谱类纪  下 评论地址：https://www.jiaokey.com/book/detail/13611222.html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