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卷195-198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卷195-198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本书出售、求购地址：https://www.jiaokey.com/book/detail/13611189.html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卷195-198.html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