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列传  卷191-194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列传  卷191-194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本书出售、求购地址：https://www.jiaokey.com/book/detail/13611188.html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列传  卷191-194.html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