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卷186下-189上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卷186下-189上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本书出售、求购地址：https://www.jiaokey.com/book/detail/13611186.html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卷186下-189上.html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