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卷171-176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卷171-176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本书出售、求购地址：https://www.jiaokey.com/book/detail/13611182.html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卷171-176.html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