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卷162-165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卷162-165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本书出售、求购地址：https://www.jiaokey.com/book/detail/13611180.html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卷162-165.html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