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卷78-83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卷78-83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本书出售、求购地址：https://www.jiaokey.com/book/detail/13611138.html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列传  卷78-83.html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