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志  卷35-37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志  卷35-37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本书出售、求购地址：https://www.jiaokey.com/book/detail/13611131.html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志  卷35-37.html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