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卷158-161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卷158-161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本书出售、求购地址：https://www.jiaokey.com/book/detail/13611108.html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卷158-161.html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