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卷154-157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卷154-157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本书出售、求购地址：https://www.jiaokey.com/book/detail/13611107.html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卷154-157.html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