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卷130-133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卷130-133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本书出售、求购地址：https://www.jiaokey.com/book/detail/13611102.html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卷130-133.html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