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卷126-129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卷126-129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本书出售、求购地址：https://www.jiaokey.com/book/detail/13611101.html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卷126-129.html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