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卷99-103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卷99-103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本书出售、求购地址：https://www.jiaokey.com/book/detail/13611096.html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卷99-103.html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