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本纪  卷47  志  卷48-50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本纪  卷47  志  卷48-50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本书出售、求购地址：https://www.jiaokey.com/book/detail/13611082.html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本纪  卷47  志  卷48-50.html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