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本纪  卷36-41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本纪  卷36-41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本书出售、求购地址：https://www.jiaokey.com/book/detail/13611080.html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本纪  卷36-41.html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