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本纪  卷22-26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本纪  卷22-26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本书出售、求购地址：https://www.jiaokey.com/book/detail/13611077.html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本纪  卷22-26.html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