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本纪  卷15-21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本纪  卷15-21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本书出售、求购地址：https://www.jiaokey.com/book/detail/13611076.html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本纪  卷15-21.html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