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中共庄河地方史  第1卷  1945-1992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中共庄河地方史  第1卷  1945-1992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本书出售、求购地址：https://www.jiaokey.com/book/detail/13611049.html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关键词搜索：https://www.jiaokey.com/tag/中共庄河地方史  第1卷  1945-1992.html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