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1920中国写真照片</w:t>
      </w:r>
    </w:p>
    <w:p>
      <w:r>
        <w:rPr>
          <w:rFonts w:ascii="宋体" w:hAnsi="宋体" w:eastAsia="宋体"/>
          <w:sz w:val="24"/>
        </w:rPr>
        <w:t>阚正宗翻译·导读；杨莲福总编辑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1920中国写真照片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阚正宗翻译·导读；杨莲福总编辑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本书出售、求购地址：https://www.jiaokey.com/book/detail/13611021.html</w:t>
      </w:r>
    </w:p>
    <w:p>
      <w:r>
        <w:t>更多相关图书推荐：https://www.jiaokey.com</w:t>
      </w:r>
    </w:p>
    <w:p>
      <w:r>
        <w:t>阚正宗翻译·导读；杨莲福总编辑 其他作品：https://www.jiaokey.com/tag/阚正宗翻译·导读；杨莲福总编辑.html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关键词搜索：https://www.jiaokey.com/tag/1920中国写真照片.html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