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学校卫生护理  3版</w:t>
      </w:r>
    </w:p>
    <w:p>
      <w:r>
        <w:rPr>
          <w:rFonts w:ascii="宋体" w:hAnsi="宋体" w:eastAsia="宋体"/>
          <w:sz w:val="24"/>
        </w:rPr>
        <w:t>黄琏华，尹祚芊，周明慧，洪毓玲，黄秀媚等编著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学校卫生护理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黄琏华，尹祚芊，周明慧，洪毓玲，黄秀媚等编著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本书出售、求购地址：https://www.jiaokey.com/book/detail/13610999.html</w:t>
      </w:r>
    </w:p>
    <w:p>
      <w:r>
        <w:t>更多相关图书推荐：https://www.jiaokey.com</w:t>
      </w:r>
    </w:p>
    <w:p>
      <w:r>
        <w:t>黄琏华，尹祚芊，周明慧，洪毓玲，黄秀媚等编著 其他作品：https://www.jiaokey.com/tag/黄琏华，尹祚芊，周明慧，洪毓玲，黄秀媚等编著.html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关键词搜索：https://www.jiaokey.com/tag/学校卫生护理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