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全球华文文学星云奖  人间佛教散文得奖作品集  3  娑罗花开</w:t>
      </w:r>
    </w:p>
    <w:p>
      <w:r>
        <w:rPr>
          <w:rFonts w:ascii="宋体" w:hAnsi="宋体" w:eastAsia="宋体"/>
          <w:sz w:val="24"/>
        </w:rPr>
        <w:t>尹雯慧，汪龙雯，林逢平等著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全球华文文学星云奖  人间佛教散文得奖作品集  3  娑罗花开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尹雯慧，汪龙雯，林逢平等著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香海文化事业有限公司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本书出售、求购地址：https://www.jiaokey.com/book/detail/13610951.html</w:t>
      </w:r>
    </w:p>
    <w:p>
      <w:r>
        <w:t>更多相关图书推荐：https://www.jiaokey.com</w:t>
      </w:r>
    </w:p>
    <w:p>
      <w:r>
        <w:t>尹雯慧，汪龙雯，林逢平等著 其他作品：https://www.jiaokey.com/tag/尹雯慧，汪龙雯，林逢平等著.html</w:t>
      </w:r>
    </w:p>
    <w:p>
      <w:r>
        <w:t>香海文化事业有限公司 出版图书：https://www.jiaokey.com/tag/香海文化事业有限公司.html</w:t>
      </w:r>
    </w:p>
    <w:p>
      <w:r>
        <w:t>关键词搜索：https://www.jiaokey.com/tag/全球华文文学星云奖  人间佛教散文得奖作品集  3  娑罗花开.html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