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列传  卷54-58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列传  卷54-58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本书出售、求购地址：https://www.jiaokey.com/book/detail/13610948.html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关键词搜索：https://www.jiaokey.com/tag/南史  列传  卷54-58.html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