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桃李不言  下自成蹊  忆沈涛</w:t>
      </w:r>
    </w:p>
    <w:p>
      <w:r>
        <w:rPr>
          <w:rFonts w:ascii="宋体" w:hAnsi="宋体" w:eastAsia="宋体"/>
          <w:sz w:val="24"/>
        </w:rPr>
        <w:t>李振荣主编；林针，吴滨副主编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桃李不言  下自成蹊  忆沈涛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李振荣主编；林针，吴滨副主编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本书出售、求购地址：https://www.jiaokey.com/book/detail/13610922.html</w:t>
      </w:r>
    </w:p>
    <w:p>
      <w:r>
        <w:t>更多相关图书推荐：https://www.jiaokey.com</w:t>
      </w:r>
    </w:p>
    <w:p>
      <w:r>
        <w:t>李振荣主编；林针，吴滨副主编 其他作品：https://www.jiaokey.com/tag/李振荣主编；林针，吴滨副主编.html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关键词搜索：https://www.jiaokey.com/tag/桃李不言  下自成蹊  忆沈涛.html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