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书名：文史撷萃  山西省人民政府文史馆员文集</w:t>
      </w:r>
    </w:p>
    <w:p>
      <w:r>
        <w:t>作者：胡安平主编</w:t>
      </w:r>
    </w:p>
    <w:p>
      <w:r>
        <w:t>出版社：太原:山西人民出版社,2013.09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文史撷萃  山西省人民政府文史馆员文集 评论地址：https://www.jiaokey.com/book/detail/13610915.html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