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阴阳相济太极劲法的科学与应用</w:t>
      </w:r>
    </w:p>
    <w:p>
      <w:r>
        <w:rPr>
          <w:rFonts w:ascii="宋体" w:hAnsi="宋体" w:eastAsia="宋体"/>
          <w:sz w:val="24"/>
        </w:rPr>
        <w:t>林冠澄主编；林冠澄，张厚忠编著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阴阳相济太极劲法的科学与应用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林冠澄主编；林冠澄，张厚忠编著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本书出售、求购地址：https://www.jiaokey.com/book/detail/13610908.html</w:t>
      </w:r>
    </w:p>
    <w:p>
      <w:r>
        <w:t>更多相关图书推荐：https://www.jiaokey.com</w:t>
      </w:r>
    </w:p>
    <w:p>
      <w:r>
        <w:t>林冠澄主编；林冠澄，张厚忠编著 其他作品：https://www.jiaokey.com/tag/林冠澄主编；林冠澄，张厚忠编著.html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关键词搜索：https://www.jiaokey.com/tag/阴阳相济太极劲法的科学与应用.html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