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卫生部规划教材同步精讲精练  外科学  第8版</w:t>
      </w:r>
    </w:p>
    <w:p>
      <w:r>
        <w:rPr>
          <w:rFonts w:ascii="宋体" w:hAnsi="宋体" w:eastAsia="宋体"/>
          <w:sz w:val="24"/>
        </w:rPr>
        <w:t>张相安主编；崔雷，陈旭青，张文平等副主编；张相安，崔雷，陈旭青等编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卫生部规划教材同步精讲精练  外科学  第8版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张相安主编；崔雷，陈旭青，张文平等副主编；张相安，崔雷，陈旭青等编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西安：第四军医大学出版社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本书出售、求购地址：https://www.jiaokey.com/book/detail/13610899.html</w:t>
      </w:r>
    </w:p>
    <w:p>
      <w:r>
        <w:t>更多相关图书推荐：https://www.jiaokey.com</w:t>
      </w:r>
    </w:p>
    <w:p>
      <w:r>
        <w:t>张相安主编；崔雷，陈旭青，张文平等副主编；张相安，崔雷，陈旭青等编 其他作品：https://www.jiaokey.com/tag/张相安主编；崔雷，陈旭青，张文平等副主编；张相安，崔雷，陈旭青等编.html</w:t>
      </w:r>
    </w:p>
    <w:p>
      <w:r>
        <w:t>西安：第四军医大学出版社 出版图书：https://www.jiaokey.com/tag/西安：第四军医大学出版社.html</w:t>
      </w:r>
    </w:p>
    <w:p>
      <w:r>
        <w:t>关键词搜索：https://www.jiaokey.com/tag/卫生部规划教材同步精讲精练  外科学  第8版.html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