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循证医学  供临床型研究生及专科医师用</w:t>
      </w:r>
    </w:p>
    <w:p>
      <w:r>
        <w:rPr>
          <w:rFonts w:ascii="宋体" w:hAnsi="宋体" w:eastAsia="宋体"/>
          <w:sz w:val="24"/>
        </w:rPr>
        <w:t>李幼平著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循证医学  供临床型研究生及专科医师用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李幼平著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本书出售、求购地址：https://www.jiaokey.com/book/detail/13610890.html</w:t>
      </w:r>
    </w:p>
    <w:p>
      <w:r>
        <w:t>更多相关图书推荐：https://www.jiaokey.com</w:t>
      </w:r>
    </w:p>
    <w:p>
      <w:r>
        <w:t>李幼平著 其他作品：https://www.jiaokey.com/tag/李幼平著.html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关键词搜索：https://www.jiaokey.com/tag/循证医学  供临床型研究生及专科医师用.html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