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西北土木工程技术研究与进展  甘肃土木工程科学研究院50周年论文集</w:t>
      </w:r>
    </w:p>
    <w:p>
      <w:r>
        <w:rPr>
          <w:rFonts w:ascii="宋体" w:hAnsi="宋体" w:eastAsia="宋体"/>
          <w:sz w:val="24"/>
        </w:rPr>
        <w:t>何忠茂主编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西北土木工程技术研究与进展  甘肃土木工程科学研究院50周年论文集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本书出售、求购地址：https://www.jiaokey.com/book/detail/13610856.html</w:t>
      </w:r>
    </w:p>
    <w:p>
      <w:r>
        <w:t>更多相关图书推荐：https://www.jiaokey.com</w:t>
      </w:r>
    </w:p>
    <w:p>
      <w:r>
        <w:t>何忠茂主编 其他作品：https://www.jiaokey.com/tag/何忠茂主编.html</w:t>
      </w:r>
    </w:p>
    <w:p>
      <w:r>
        <w:t>关键词搜索：https://www.jiaokey.com/tag/西北土木工程技术研究与进展  甘肃土木工程科学研究院50周年论文集.html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