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赵尚志专刊  红山文化</w:t>
      </w:r>
    </w:p>
    <w:p>
      <w:r>
        <w:rPr>
          <w:rFonts w:ascii="宋体" w:hAnsi="宋体" w:eastAsia="宋体"/>
          <w:sz w:val="24"/>
        </w:rPr>
        <w:t>《红山文化》编辑部编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赵尚志专刊  红山文化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《红山文化》编辑部编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朝阳市文化局；朝阳市群众艺术馆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本书出售、求购地址：https://www.jiaokey.com/book/detail/13610846.html</w:t>
      </w:r>
    </w:p>
    <w:p>
      <w:r>
        <w:t>更多相关图书推荐：https://www.jiaokey.com</w:t>
      </w:r>
    </w:p>
    <w:p>
      <w:r>
        <w:t>《红山文化》编辑部编 其他作品：https://www.jiaokey.com/tag/《红山文化》编辑部编.html</w:t>
      </w:r>
    </w:p>
    <w:p>
      <w:r>
        <w:t>朝阳市文化局；朝阳市群众艺术馆 出版图书：https://www.jiaokey.com/tag/朝阳市文化局；朝阳市群众艺术馆.html</w:t>
      </w:r>
    </w:p>
    <w:p>
      <w:r>
        <w:t>关键词搜索：https://www.jiaokey.com/tag/赵尚志专刊  红山文化.html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