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书名：海关审价补税案例  汽车零部件篇</w:t>
      </w:r>
    </w:p>
    <w:p>
      <w:r>
        <w:t>作者：天津海关编著</w:t>
      </w:r>
    </w:p>
    <w:p>
      <w:r>
        <w:t>出版社：北京:中国海关出版社,2014.01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海关审价补税案例  汽车零部件篇 评论地址：https://www.jiaokey.com/book/detail/13610844.html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