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  No.12</w:t>
      </w:r>
    </w:p>
    <w:p>
      <w:r>
        <w:t>作者：华中科技大学外国语学院编；徐锦芬主编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外语教育  No.12 评论地址：https://www.jiaokey.com/book/detail/13610840.html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